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евендееву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Игорю Сергеевичу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Левендееву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Игорю Сергеевичу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>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Левендеев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(ИНН 7730233723)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29.06.2019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заключенного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К «</w:t>
      </w:r>
      <w:r>
        <w:rPr>
          <w:rFonts w:ascii="Times New Roman" w:eastAsia="Times New Roman" w:hAnsi="Times New Roman" w:cs="Times New Roman"/>
          <w:sz w:val="28"/>
          <w:szCs w:val="28"/>
        </w:rPr>
        <w:t>Лайм-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>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Левендеевым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02.08.2019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29.06.2020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20865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74,40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4000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939,4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2rplc-22">
    <w:name w:val="cat-UserDefined grp-22 rplc-22"/>
    <w:basedOn w:val="DefaultParagraphFont"/>
  </w:style>
  <w:style w:type="character" w:customStyle="1" w:styleId="cat-UserDefinedgrp-23rplc-25">
    <w:name w:val="cat-UserDefined grp-2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